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Quiet on the Western Front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for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Obama typo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poverty-stricken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wingless, parasitic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wartime food shortage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11th hour of the 11th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grow abnormally thin and 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 thought of Trump being re-elected makes me want to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 a pale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"The blow stung and she __________ immediately"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without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fear of being trapped in a confined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Hurricane Katrina caused widespread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"The ____________ of the throne left the country without a leader"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camaraderie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Defiance of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minor short-term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protective wall along the top of a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Dutch spirit distilled from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youthful joie de vivre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"A series of __________ on the citadel"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profuse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mess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saturated artillery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extend or project outward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Quiet on the Western Front</dc:title>
  <dcterms:created xsi:type="dcterms:W3CDTF">2021-10-11T00:59:16Z</dcterms:created>
  <dcterms:modified xsi:type="dcterms:W3CDTF">2021-10-11T00:59:16Z</dcterms:modified>
</cp:coreProperties>
</file>