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Quiet on the Western Front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cigarettes does the narrator smoke in a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was a locksmith prior to war and loves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is the clearest thinker.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leads our group of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is very large and can hold an entire loaf of bread in his fists.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narrator gives an orderly _____________ to make sure Kemmerich receives morphia.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dreams of his farm and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is brilliant and desires some new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was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has a full beard.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is our narrator.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Chapter 1</dc:title>
  <dcterms:created xsi:type="dcterms:W3CDTF">2021-10-11T00:59:10Z</dcterms:created>
  <dcterms:modified xsi:type="dcterms:W3CDTF">2021-10-11T00:59:10Z</dcterms:modified>
</cp:coreProperties>
</file>