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Quiet on the Western Front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mansion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Cars that are at a red light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Older people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Architect ____ the finish product when planning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a lot of ____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were very ____ when their friends husband passed away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guy is ____ while under pressure or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Girls _____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used for attacks during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Winning the lotto is a____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things that are unnecessary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should stay ________ So they don’t stink or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Kids are sometimes a _____ when their parents tell them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captain in the army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 to have a white Mercedes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getting blood flow in fingers would be be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 Crossword puzzle </dc:title>
  <dcterms:created xsi:type="dcterms:W3CDTF">2021-10-11T00:59:24Z</dcterms:created>
  <dcterms:modified xsi:type="dcterms:W3CDTF">2021-10-11T00:59:24Z</dcterms:modified>
</cp:coreProperties>
</file>