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monotonously    </w:t>
      </w:r>
      <w:r>
        <w:t xml:space="preserve">   lieutenant    </w:t>
      </w:r>
      <w:r>
        <w:t xml:space="preserve">   gas    </w:t>
      </w:r>
      <w:r>
        <w:t xml:space="preserve">   war    </w:t>
      </w:r>
      <w:r>
        <w:t xml:space="preserve">   grub    </w:t>
      </w:r>
      <w:r>
        <w:t xml:space="preserve">   comradeship    </w:t>
      </w:r>
      <w:r>
        <w:t xml:space="preserve">   himmelstoss    </w:t>
      </w:r>
      <w:r>
        <w:t xml:space="preserve">   boots    </w:t>
      </w:r>
      <w:r>
        <w:t xml:space="preserve">   kemmerich    </w:t>
      </w:r>
      <w:r>
        <w:t xml:space="preserve">   muller    </w:t>
      </w:r>
      <w:r>
        <w:t xml:space="preserve">   kropp    </w:t>
      </w:r>
      <w:r>
        <w:t xml:space="preserve">   detering    </w:t>
      </w:r>
      <w:r>
        <w:t xml:space="preserve">   tjaden    </w:t>
      </w:r>
      <w:r>
        <w:t xml:space="preserve">   Kat    </w:t>
      </w:r>
      <w:r>
        <w:t xml:space="preserve">   paul    </w:t>
      </w:r>
      <w:r>
        <w:t xml:space="preserve">   Kantorek    </w:t>
      </w:r>
      <w:r>
        <w:t xml:space="preserve">   comrades    </w:t>
      </w:r>
      <w:r>
        <w:t xml:space="preserve">   bombardment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2021-10-11T00:59:33Z</dcterms:created>
  <dcterms:modified xsi:type="dcterms:W3CDTF">2021-10-11T00:59:33Z</dcterms:modified>
</cp:coreProperties>
</file>