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All Quiet on the Western Front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remove the nails that ____ from the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insides twisted with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judge was a great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Man, that ____ was sure yummy.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psychic's _____ was spot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his sympathy was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was _____ when I found that dollar.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bedroom is very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that was _____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teacher had to  _____ during the fight.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was _____ towards her daughter.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Thanksgiving is full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was _____ towards my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had to _____ herself from telling.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_____ with a broken 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I've always _____ a Lamborghini. </w:t>
            </w:r>
          </w:p>
        </w:tc>
      </w:tr>
    </w:tbl>
    <w:p>
      <w:pPr>
        <w:pStyle w:val="WordBankMedium"/>
      </w:pPr>
      <w:r>
        <w:t xml:space="preserve">   Voracity    </w:t>
      </w:r>
      <w:r>
        <w:t xml:space="preserve">   Intervene    </w:t>
      </w:r>
      <w:r>
        <w:t xml:space="preserve">   Sympathetic     </w:t>
      </w:r>
      <w:r>
        <w:t xml:space="preserve">   Protrude    </w:t>
      </w:r>
      <w:r>
        <w:t xml:space="preserve">   Foresight    </w:t>
      </w:r>
      <w:r>
        <w:t xml:space="preserve">   Constraint    </w:t>
      </w:r>
      <w:r>
        <w:t xml:space="preserve">   Feeble    </w:t>
      </w:r>
      <w:r>
        <w:t xml:space="preserve">   Immaterial    </w:t>
      </w:r>
      <w:r>
        <w:t xml:space="preserve">   Infuriated    </w:t>
      </w:r>
      <w:r>
        <w:t xml:space="preserve">   Gangrene    </w:t>
      </w:r>
      <w:r>
        <w:t xml:space="preserve">   Windfall    </w:t>
      </w:r>
      <w:r>
        <w:t xml:space="preserve">   Mediator    </w:t>
      </w:r>
      <w:r>
        <w:t xml:space="preserve">   Coveted    </w:t>
      </w:r>
      <w:r>
        <w:t xml:space="preserve">   Saveloy    </w:t>
      </w:r>
      <w:r>
        <w:t xml:space="preserve">   Palatial    </w:t>
      </w:r>
      <w:r>
        <w:t xml:space="preserve">   Tactless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Quiet on the Western Front</dc:title>
  <dcterms:created xsi:type="dcterms:W3CDTF">2021-10-11T00:59:47Z</dcterms:created>
  <dcterms:modified xsi:type="dcterms:W3CDTF">2021-10-11T00:59:47Z</dcterms:modified>
</cp:coreProperties>
</file>