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Rise For The Honorable Perry T. Cook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 rise    </w:t>
      </w:r>
      <w:r>
        <w:t xml:space="preserve">   big ed    </w:t>
      </w:r>
      <w:r>
        <w:t xml:space="preserve">   blue river    </w:t>
      </w:r>
      <w:r>
        <w:t xml:space="preserve">   court    </w:t>
      </w:r>
      <w:r>
        <w:t xml:space="preserve">   eggy mon    </w:t>
      </w:r>
      <w:r>
        <w:t xml:space="preserve">   foe joe    </w:t>
      </w:r>
      <w:r>
        <w:t xml:space="preserve">   jessica    </w:t>
      </w:r>
      <w:r>
        <w:t xml:space="preserve">   Nebraska    </w:t>
      </w:r>
      <w:r>
        <w:t xml:space="preserve">   Perry    </w:t>
      </w:r>
      <w:r>
        <w:t xml:space="preserve">   School    </w:t>
      </w:r>
      <w:r>
        <w:t xml:space="preserve">   Suprise    </w:t>
      </w:r>
      <w:r>
        <w:t xml:space="preserve">   warden daugherty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Rise For The Honorable Perry T. Cook</dc:title>
  <dcterms:created xsi:type="dcterms:W3CDTF">2021-10-11T00:59:42Z</dcterms:created>
  <dcterms:modified xsi:type="dcterms:W3CDTF">2021-10-11T00:59:42Z</dcterms:modified>
</cp:coreProperties>
</file>