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Saints Christmas Treasure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 Claus lives here with his Elves. Brrrrr...and it's very cold!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sparkling garland used as a decoration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festive song is also a woman's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wish you a merry Christmas and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Twinkle, twinkle, little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animals drive Santa's sleigh. One even has a shiny red nose!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food is traditionally eaten as the main part of a special meal on Christmas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traditional Christmas baked treat to enjoy with a warm hot chocolate!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might you use to count down the days until Christmas Day? Are you lucky enough to get a chocolate behind each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song, the 12 days of Christmas, what precious metal were the five rings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Ouch, that hurt! These leaves are spiky!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you are on the nice list so this person will deliver your presents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"Oh no it isn't!" At which traditional Christmas show would you hear this phrase?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Christmas Treasure Trail</dc:title>
  <dcterms:created xsi:type="dcterms:W3CDTF">2021-12-05T03:29:31Z</dcterms:created>
  <dcterms:modified xsi:type="dcterms:W3CDTF">2021-12-05T03:29:31Z</dcterms:modified>
</cp:coreProperties>
</file>