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Saints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Respect    </w:t>
      </w:r>
      <w:r>
        <w:t xml:space="preserve">   Helping    </w:t>
      </w:r>
      <w:r>
        <w:t xml:space="preserve">   Love    </w:t>
      </w:r>
      <w:r>
        <w:t xml:space="preserve">   Kindness    </w:t>
      </w:r>
      <w:r>
        <w:t xml:space="preserve">   God    </w:t>
      </w:r>
      <w:r>
        <w:t xml:space="preserve">   Nativity    </w:t>
      </w:r>
      <w:r>
        <w:t xml:space="preserve">   Saint Ann    </w:t>
      </w:r>
      <w:r>
        <w:t xml:space="preserve">   Saint Elizabeth    </w:t>
      </w:r>
      <w:r>
        <w:t xml:space="preserve">   Saint John    </w:t>
      </w:r>
      <w:r>
        <w:t xml:space="preserve">   Saint Luke    </w:t>
      </w:r>
      <w:r>
        <w:t xml:space="preserve">   Saint Mark    </w:t>
      </w:r>
      <w:r>
        <w:t xml:space="preserve">   Saint Matthew    </w:t>
      </w:r>
      <w:r>
        <w:t xml:space="preserve">   Saint Francis    </w:t>
      </w:r>
      <w:r>
        <w:t xml:space="preserve">   Mary    </w:t>
      </w:r>
      <w:r>
        <w:t xml:space="preserve">   Saint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 Day</dc:title>
  <dcterms:created xsi:type="dcterms:W3CDTF">2021-10-11T00:59:58Z</dcterms:created>
  <dcterms:modified xsi:type="dcterms:W3CDTF">2021-10-11T00:59:58Z</dcterms:modified>
</cp:coreProperties>
</file>