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Saints'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Saints' Day was formally established by Pope _____ III in the mid-eighth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day before All Saints' Day is All Hallows Eve or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holy Day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_____ by Pope Gregory IV, it became a holy day of obligation.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day was created by Pope _____ IV in May 609 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the day is All _____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official name for this day is _____ of All Saints.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Saints' Day is on _____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liturgical color of the day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Saints are thos that have reached _____ and they are known and unkown.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Saints' Day</dc:title>
  <dcterms:created xsi:type="dcterms:W3CDTF">2021-10-11T01:00:01Z</dcterms:created>
  <dcterms:modified xsi:type="dcterms:W3CDTF">2021-10-11T01:00:01Z</dcterms:modified>
</cp:coreProperties>
</file>