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Saints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Louise    </w:t>
      </w:r>
      <w:r>
        <w:t xml:space="preserve">   Catherine    </w:t>
      </w:r>
      <w:r>
        <w:t xml:space="preserve">   OurLadyofFatima    </w:t>
      </w:r>
      <w:r>
        <w:t xml:space="preserve">   Lucy    </w:t>
      </w:r>
      <w:r>
        <w:t xml:space="preserve">   Felicity    </w:t>
      </w:r>
      <w:r>
        <w:t xml:space="preserve">   Joan    </w:t>
      </w:r>
      <w:r>
        <w:t xml:space="preserve">   Raphael    </w:t>
      </w:r>
      <w:r>
        <w:t xml:space="preserve">   Gabriel    </w:t>
      </w:r>
      <w:r>
        <w:t xml:space="preserve">   Michael    </w:t>
      </w:r>
      <w:r>
        <w:t xml:space="preserve">   Brendan    </w:t>
      </w:r>
      <w:r>
        <w:t xml:space="preserve">   Bridget    </w:t>
      </w:r>
      <w:r>
        <w:t xml:space="preserve">   Patrick    </w:t>
      </w:r>
      <w:r>
        <w:t xml:space="preserve">   Ann    </w:t>
      </w:r>
      <w:r>
        <w:t xml:space="preserve">   Rose    </w:t>
      </w:r>
      <w:r>
        <w:t xml:space="preserve">   Francis    </w:t>
      </w:r>
      <w:r>
        <w:t xml:space="preserve">   Peter    </w:t>
      </w:r>
      <w:r>
        <w:t xml:space="preserve">   Paul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vincent    </w:t>
      </w:r>
      <w:r>
        <w:t xml:space="preserve">   Nicholas    </w:t>
      </w:r>
      <w:r>
        <w:t xml:space="preserve">   Jude    </w:t>
      </w:r>
      <w:r>
        <w:t xml:space="preserve">   Teresa    </w:t>
      </w:r>
      <w:r>
        <w:t xml:space="preserve">   Therese    </w:t>
      </w:r>
      <w:r>
        <w:t xml:space="preserve">   Elizabeth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Day</dc:title>
  <dcterms:created xsi:type="dcterms:W3CDTF">2021-10-11T00:58:56Z</dcterms:created>
  <dcterms:modified xsi:type="dcterms:W3CDTF">2021-10-11T00:58:56Z</dcterms:modified>
</cp:coreProperties>
</file>