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st clare    </w:t>
      </w:r>
      <w:r>
        <w:t xml:space="preserve">   apostles    </w:t>
      </w:r>
      <w:r>
        <w:t xml:space="preserve">   st francis    </w:t>
      </w:r>
      <w:r>
        <w:t xml:space="preserve">   st martin    </w:t>
      </w:r>
      <w:r>
        <w:t xml:space="preserve">   virgin mary    </w:t>
      </w:r>
      <w:r>
        <w:t xml:space="preserve">   archangel    </w:t>
      </w:r>
      <w:r>
        <w:t xml:space="preserve">   angel    </w:t>
      </w:r>
      <w:r>
        <w:t xml:space="preserve">   Canonize    </w:t>
      </w:r>
      <w:r>
        <w:t xml:space="preserve">   Beatify    </w:t>
      </w:r>
      <w:r>
        <w:t xml:space="preserve">   St Mark    </w:t>
      </w:r>
      <w:r>
        <w:t xml:space="preserve">   St Joan    </w:t>
      </w:r>
      <w:r>
        <w:t xml:space="preserve">   St John    </w:t>
      </w:r>
      <w:r>
        <w:t xml:space="preserve">   Saints    </w:t>
      </w:r>
      <w:r>
        <w:t xml:space="preserve">   Holy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</dc:title>
  <dcterms:created xsi:type="dcterms:W3CDTF">2021-10-11T00:59:01Z</dcterms:created>
  <dcterms:modified xsi:type="dcterms:W3CDTF">2021-10-11T00:59:01Z</dcterms:modified>
</cp:coreProperties>
</file>