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Saints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allhalloweve    </w:t>
      </w:r>
      <w:r>
        <w:t xml:space="preserve">   AllSaintsday    </w:t>
      </w:r>
      <w:r>
        <w:t xml:space="preserve">   catholic    </w:t>
      </w:r>
      <w:r>
        <w:t xml:space="preserve">   cemetery    </w:t>
      </w:r>
      <w:r>
        <w:t xml:space="preserve">   death    </w:t>
      </w:r>
      <w:r>
        <w:t xml:space="preserve">   divine    </w:t>
      </w:r>
      <w:r>
        <w:t xml:space="preserve">   eternal    </w:t>
      </w:r>
      <w:r>
        <w:t xml:space="preserve">   faustina    </w:t>
      </w:r>
      <w:r>
        <w:t xml:space="preserve">   grace    </w:t>
      </w:r>
      <w:r>
        <w:t xml:space="preserve">   grave    </w:t>
      </w:r>
      <w:r>
        <w:t xml:space="preserve">   jesus    </w:t>
      </w:r>
      <w:r>
        <w:t xml:space="preserve">   mary    </w:t>
      </w:r>
      <w:r>
        <w:t xml:space="preserve">   mausoleum    </w:t>
      </w:r>
      <w:r>
        <w:t xml:space="preserve">   mercy    </w:t>
      </w:r>
      <w:r>
        <w:t xml:space="preserve">   peace    </w:t>
      </w:r>
      <w:r>
        <w:t xml:space="preserve">   pray    </w:t>
      </w:r>
      <w:r>
        <w:t xml:space="preserve">   rest    </w:t>
      </w:r>
      <w:r>
        <w:t xml:space="preserve">   sacred    </w:t>
      </w:r>
      <w:r>
        <w:t xml:space="preserve">   stjoseph    </w:t>
      </w:r>
      <w:r>
        <w:t xml:space="preserve">   tomb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Saints Day</dc:title>
  <dcterms:created xsi:type="dcterms:W3CDTF">2021-10-11T00:58:35Z</dcterms:created>
  <dcterms:modified xsi:type="dcterms:W3CDTF">2021-10-11T00:58:35Z</dcterms:modified>
</cp:coreProperties>
</file>