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Saints Day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Patron Saint of Scholars and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Patron Saint of Theologians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Patron Saint of Music Ministries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Patron Saint of Messengers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Patron Saint of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Patron Saint of Authors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Patron Saint of Lost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Patron Saint of Television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Patron Saint of Policemen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Patron Saint of First Communicants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Patron Saint of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Patron on Charitable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Patron Saint of Scientists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Patron Saint of Athletes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Patron Saint of Cooks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Patron Saint of Sailors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 Day Cross Word Puzzle</dc:title>
  <dcterms:created xsi:type="dcterms:W3CDTF">2021-10-11T00:58:59Z</dcterms:created>
  <dcterms:modified xsi:type="dcterms:W3CDTF">2021-10-11T00:58:59Z</dcterms:modified>
</cp:coreProperties>
</file>