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Saints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We celebrate All Saints’ Day on __________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the patron saint of animals.  St. ______ of Assisi.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Jesus’ foster father. St.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“Our Lady of Lourdes” is another name for______.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saint was a tax collector.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person has the final decision to declare a person a saint.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saint was Saint Mary’s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Saint Joseph was a ___________.  (His job)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saint was the first pope.  The patron saint of fisherman.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is the Saint behind Santa Clause – He is the patron saint of children. St.____________.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St. Bernadette saw the Virgin Mary near __________, France.   Also the name of our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Saints Day is the day after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All Saints’ Day, we say___________ for saints that are known and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Saints Day honors those saints who have died and gone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On this saints feast day you might give cards to your friends. St.__________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baptized Jesus.  _______The Baptist.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believe all people who go to heaven become______.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the patron saint of Ireland and his feast day is celebrated on March 17th. He taught people about the Holy Trinity using a 3 leaf clover.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Little Flower, Known for small sacrifices to God and doing good deeds for others out of love. St_______ of Lisieux.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 Day Crossword Puzzle</dc:title>
  <dcterms:created xsi:type="dcterms:W3CDTF">2021-10-11T01:00:20Z</dcterms:created>
  <dcterms:modified xsi:type="dcterms:W3CDTF">2021-10-11T01:00:20Z</dcterms:modified>
</cp:coreProperties>
</file>