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Saints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Valentine    </w:t>
      </w:r>
      <w:r>
        <w:t xml:space="preserve">   Blaise    </w:t>
      </w:r>
      <w:r>
        <w:t xml:space="preserve">   Bonaventure    </w:t>
      </w:r>
      <w:r>
        <w:t xml:space="preserve">   Pius    </w:t>
      </w:r>
      <w:r>
        <w:t xml:space="preserve">   Elizabeth    </w:t>
      </w:r>
      <w:r>
        <w:t xml:space="preserve">   Vincent    </w:t>
      </w:r>
      <w:r>
        <w:t xml:space="preserve">   Claire    </w:t>
      </w:r>
      <w:r>
        <w:t xml:space="preserve">   Theresa    </w:t>
      </w:r>
      <w:r>
        <w:t xml:space="preserve">   Peter    </w:t>
      </w:r>
      <w:r>
        <w:t xml:space="preserve">   Mark    </w:t>
      </w:r>
      <w:r>
        <w:t xml:space="preserve">   Anthony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Day</dc:title>
  <dcterms:created xsi:type="dcterms:W3CDTF">2021-10-11T00:59:31Z</dcterms:created>
  <dcterms:modified xsi:type="dcterms:W3CDTF">2021-10-11T00:59:31Z</dcterms:modified>
</cp:coreProperties>
</file>