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Saints Sunday</w:t>
      </w:r>
    </w:p>
    <w:p>
      <w:pPr>
        <w:pStyle w:val="Questions"/>
      </w:pPr>
      <w:r>
        <w:t xml:space="preserve">1. RHTAAM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JESUS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LLA SLOWAHL EVE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YARRPSE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ETLRAEN IFLE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OEUCRRRINEST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ROEENVMB FTRIS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AMNRTI TRLEHU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ALL ISNSAT SAUNDY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LHOWLEENA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SECANLD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AAULSZR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RTEMONORFAI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AEYHNBT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IFAHT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OBCORET TITHRY RIFTS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UOR ORSISVAU NARHETLU HRHCCU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CMOIOMNNU OF ISSTNA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CSORS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Sunday</dc:title>
  <dcterms:created xsi:type="dcterms:W3CDTF">2021-10-11T00:59:57Z</dcterms:created>
  <dcterms:modified xsi:type="dcterms:W3CDTF">2021-10-11T00:59:57Z</dcterms:modified>
</cp:coreProperties>
</file>