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Saints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Beatitudes    </w:t>
      </w:r>
      <w:r>
        <w:t xml:space="preserve">   Love    </w:t>
      </w:r>
      <w:r>
        <w:t xml:space="preserve">   Jesus    </w:t>
      </w:r>
      <w:r>
        <w:t xml:space="preserve">   Earth    </w:t>
      </w:r>
      <w:r>
        <w:t xml:space="preserve">   Saint    </w:t>
      </w:r>
      <w:r>
        <w:t xml:space="preserve">   Peace    </w:t>
      </w:r>
      <w:r>
        <w:t xml:space="preserve">   Heart    </w:t>
      </w:r>
      <w:r>
        <w:t xml:space="preserve">   Pure    </w:t>
      </w:r>
      <w:r>
        <w:t xml:space="preserve">   Merciful    </w:t>
      </w:r>
      <w:r>
        <w:t xml:space="preserve">   Inherit    </w:t>
      </w:r>
      <w:r>
        <w:t xml:space="preserve">   Meek    </w:t>
      </w:r>
      <w:r>
        <w:t xml:space="preserve">   Comforted    </w:t>
      </w:r>
      <w:r>
        <w:t xml:space="preserve">   Mourn    </w:t>
      </w:r>
      <w:r>
        <w:t xml:space="preserve">   Heaven    </w:t>
      </w:r>
      <w:r>
        <w:t xml:space="preserve">   Kingdom    </w:t>
      </w:r>
      <w:r>
        <w:t xml:space="preserve">   Spirit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Word Search</dc:title>
  <dcterms:created xsi:type="dcterms:W3CDTF">2021-10-11T01:00:03Z</dcterms:created>
  <dcterms:modified xsi:type="dcterms:W3CDTF">2021-10-11T01:00:03Z</dcterms:modified>
</cp:coreProperties>
</file>