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Saints and All Souls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holy    </w:t>
      </w:r>
      <w:r>
        <w:t xml:space="preserve">   shine    </w:t>
      </w:r>
      <w:r>
        <w:t xml:space="preserve">   faithfully    </w:t>
      </w:r>
      <w:r>
        <w:t xml:space="preserve">   canonisation    </w:t>
      </w:r>
      <w:r>
        <w:t xml:space="preserve">   miracle    </w:t>
      </w:r>
      <w:r>
        <w:t xml:space="preserve">   all saints    </w:t>
      </w:r>
      <w:r>
        <w:t xml:space="preserve">   perpetual    </w:t>
      </w:r>
      <w:r>
        <w:t xml:space="preserve">   Lord    </w:t>
      </w:r>
      <w:r>
        <w:t xml:space="preserve">   departed    </w:t>
      </w:r>
      <w:r>
        <w:t xml:space="preserve">   light    </w:t>
      </w:r>
      <w:r>
        <w:t xml:space="preserve">   eternal    </w:t>
      </w:r>
      <w:r>
        <w:t xml:space="preserve">   rest in peace    </w:t>
      </w:r>
      <w:r>
        <w:t xml:space="preserve">   heaven    </w:t>
      </w:r>
      <w:r>
        <w:t xml:space="preserve">   all souls    </w:t>
      </w:r>
      <w:r>
        <w:t xml:space="preserve">   November    </w:t>
      </w:r>
      <w:r>
        <w:t xml:space="preserve">   grant    </w:t>
      </w:r>
      <w:r>
        <w:t xml:space="preserve">   remember    </w:t>
      </w:r>
      <w:r>
        <w:t xml:space="preserve">   loved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 and All Souls</dc:title>
  <dcterms:created xsi:type="dcterms:W3CDTF">2021-10-11T00:59:06Z</dcterms:created>
  <dcterms:modified xsi:type="dcterms:W3CDTF">2021-10-11T00:59:06Z</dcterms:modified>
</cp:coreProperties>
</file>