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St. Joan    </w:t>
      </w:r>
      <w:r>
        <w:t xml:space="preserve">   St Anne    </w:t>
      </w:r>
      <w:r>
        <w:t xml:space="preserve">   St Matthew    </w:t>
      </w:r>
      <w:r>
        <w:t xml:space="preserve">   St Luke    </w:t>
      </w:r>
      <w:r>
        <w:t xml:space="preserve">   St Mother Theresa    </w:t>
      </w:r>
      <w:r>
        <w:t xml:space="preserve">   St Catherine    </w:t>
      </w:r>
      <w:r>
        <w:t xml:space="preserve">   St Lawrence    </w:t>
      </w:r>
      <w:r>
        <w:t xml:space="preserve">   St Joseph    </w:t>
      </w:r>
      <w:r>
        <w:t xml:space="preserve">   St Paul    </w:t>
      </w:r>
      <w:r>
        <w:t xml:space="preserve">   St Peter    </w:t>
      </w:r>
      <w:r>
        <w:t xml:space="preserve">   St Andrew    </w:t>
      </w:r>
      <w:r>
        <w:t xml:space="preserve">   St Francis    </w:t>
      </w:r>
      <w:r>
        <w:t xml:space="preserve">   St Bernadette    </w:t>
      </w:r>
      <w:r>
        <w:t xml:space="preserve">   St Matthias    </w:t>
      </w:r>
      <w:r>
        <w:t xml:space="preserve">   St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</dc:title>
  <dcterms:created xsi:type="dcterms:W3CDTF">2021-10-11T00:59:33Z</dcterms:created>
  <dcterms:modified xsi:type="dcterms:W3CDTF">2021-10-11T00:59:33Z</dcterms:modified>
</cp:coreProperties>
</file>