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GOOD    </w:t>
      </w:r>
      <w:r>
        <w:t xml:space="preserve">   EQUIPPED    </w:t>
      </w:r>
      <w:r>
        <w:t xml:space="preserve">   THOROUGHLY    </w:t>
      </w:r>
      <w:r>
        <w:t xml:space="preserve">   RIGHTEOUSNESS    </w:t>
      </w:r>
      <w:r>
        <w:t xml:space="preserve">   TRAINING    </w:t>
      </w:r>
      <w:r>
        <w:t xml:space="preserve">   CORRECTING    </w:t>
      </w:r>
      <w:r>
        <w:t xml:space="preserve">   REBUKING    </w:t>
      </w:r>
      <w:r>
        <w:t xml:space="preserve">   TEACHING    </w:t>
      </w:r>
      <w:r>
        <w:t xml:space="preserve">   USEFUL    </w:t>
      </w:r>
      <w:r>
        <w:t xml:space="preserve">   GODBREATHED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Scripture</dc:title>
  <dcterms:created xsi:type="dcterms:W3CDTF">2021-10-11T00:58:47Z</dcterms:created>
  <dcterms:modified xsi:type="dcterms:W3CDTF">2021-10-11T00:58:47Z</dcterms:modified>
</cp:coreProperties>
</file>