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parties    </w:t>
      </w:r>
      <w:r>
        <w:t xml:space="preserve">   fish    </w:t>
      </w:r>
      <w:r>
        <w:t xml:space="preserve">   pond    </w:t>
      </w:r>
      <w:r>
        <w:t xml:space="preserve">   swimming    </w:t>
      </w:r>
      <w:r>
        <w:t xml:space="preserve">   leaves    </w:t>
      </w:r>
      <w:r>
        <w:t xml:space="preserve">   trees    </w:t>
      </w:r>
      <w:r>
        <w:t xml:space="preserve">   garden    </w:t>
      </w:r>
      <w:r>
        <w:t xml:space="preserve">   sleding    </w:t>
      </w:r>
      <w:r>
        <w:t xml:space="preserve">   snowmen    </w:t>
      </w:r>
      <w:r>
        <w:t xml:space="preserve">   snow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Season</dc:title>
  <dcterms:created xsi:type="dcterms:W3CDTF">2021-10-11T00:58:40Z</dcterms:created>
  <dcterms:modified xsi:type="dcterms:W3CDTF">2021-10-11T00:58:40Z</dcterms:modified>
</cp:coreProperties>
</file>