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Gums are red, swollen and bleeding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foods can cause holes in your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cavities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 chew this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 the right foods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this many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swallowing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gums and teeth cleaned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Brush daily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the food out from in between my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 grow through the gums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Smiles</dc:title>
  <dcterms:created xsi:type="dcterms:W3CDTF">2021-10-11T00:59:20Z</dcterms:created>
  <dcterms:modified xsi:type="dcterms:W3CDTF">2021-10-11T00:59:20Z</dcterms:modified>
</cp:coreProperties>
</file>