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Spelt Differently!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KNOT    </w:t>
      </w:r>
      <w:r>
        <w:t xml:space="preserve">   NOT    </w:t>
      </w:r>
      <w:r>
        <w:t xml:space="preserve">   SEW    </w:t>
      </w:r>
      <w:r>
        <w:t xml:space="preserve">   SO    </w:t>
      </w:r>
      <w:r>
        <w:t xml:space="preserve">   FOR    </w:t>
      </w:r>
      <w:r>
        <w:t xml:space="preserve">   FOUR    </w:t>
      </w:r>
      <w:r>
        <w:t xml:space="preserve">   WRITE    </w:t>
      </w:r>
      <w:r>
        <w:t xml:space="preserve">   RIGHT    </w:t>
      </w:r>
      <w:r>
        <w:t xml:space="preserve">   FLEW    </w:t>
      </w:r>
      <w:r>
        <w:t xml:space="preserve">   FLU    </w:t>
      </w:r>
      <w:r>
        <w:t xml:space="preserve">   HERE    </w:t>
      </w:r>
      <w:r>
        <w:t xml:space="preserve">   HEAR    </w:t>
      </w:r>
      <w:r>
        <w:t xml:space="preserve">   MAIL    </w:t>
      </w:r>
      <w:r>
        <w:t xml:space="preserve">   MALE    </w:t>
      </w:r>
      <w:r>
        <w:t xml:space="preserve">   PLAIN    </w:t>
      </w:r>
      <w:r>
        <w:t xml:space="preserve">   PLANE    </w:t>
      </w:r>
      <w:r>
        <w:t xml:space="preserve">   KNIGHT    </w:t>
      </w:r>
      <w:r>
        <w:t xml:space="preserve">   NIGHT    </w:t>
      </w:r>
      <w:r>
        <w:t xml:space="preserve">   THEIR    </w:t>
      </w:r>
      <w:r>
        <w:t xml:space="preserve">   THERE    </w:t>
      </w:r>
      <w:r>
        <w:t xml:space="preserve">   KNEW    </w:t>
      </w:r>
      <w:r>
        <w:t xml:space="preserve">   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Spelt Differently!</dc:title>
  <dcterms:created xsi:type="dcterms:W3CDTF">2021-10-11T00:59:49Z</dcterms:created>
  <dcterms:modified xsi:type="dcterms:W3CDTF">2021-10-11T00:59:49Z</dcterms:modified>
</cp:coreProperties>
</file>