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Storiesv.1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 lead us out of Egypts, freeing us from being slaves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tempted by the devil while fasting in the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Lord's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the forbidden fruit in the Garden of Eden leaves us with this stain on our souls.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men were followers of Jesus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celebrated the first mass on this day with my apostles.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sent many warnings to the Pharaoh to release the Hebrews from slavery.  What were these warnings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 the Father of the Hebrews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mother was Elizabeth, cousin of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 parted this body of water to save the Hebrews from Pharaoh's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twin brother gave me his birthright for a bowl of stew.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sacraments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born an Hebrew but raised as an Egyptian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Storiesv.1</dc:title>
  <dcterms:created xsi:type="dcterms:W3CDTF">2021-10-12T13:53:38Z</dcterms:created>
  <dcterms:modified xsi:type="dcterms:W3CDTF">2021-10-12T13:53:38Z</dcterms:modified>
</cp:coreProperties>
</file>