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Subject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 is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 x 32 =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story(2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sleep animals go through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ball of gas that our planets orbit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______________ original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successful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part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part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to multiplication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Subject crossword</dc:title>
  <dcterms:created xsi:type="dcterms:W3CDTF">2021-10-11T00:59:13Z</dcterms:created>
  <dcterms:modified xsi:type="dcterms:W3CDTF">2021-10-11T00:59:13Z</dcterms:modified>
</cp:coreProperties>
</file>