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 - Vocanulary Word Scramble</w:t>
      </w:r>
    </w:p>
    <w:p>
      <w:pPr>
        <w:pStyle w:val="Questions"/>
      </w:pPr>
      <w:r>
        <w:t xml:space="preserve">1. ILAVTIIINZCO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DONUOECMPD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SOINNOUCCS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NDCREEDH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EAFDD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SMMNIEE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INDXTMEERI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TOAMGR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FLMFUDE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URASPTPAA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OCITOP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SERUSNOPICERS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IRITLEESN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GEVSAYLA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VRDEOSA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SNINAKECLG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NESOLM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MEMRSU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SUGDRE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SSNDDEPEU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TSLUUOYUTMUL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ESVUN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TILAV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EAIDLW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LIALWIM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Civilization    </w:t>
      </w:r>
      <w:r>
        <w:t xml:space="preserve">   Compounded    </w:t>
      </w:r>
      <w:r>
        <w:t xml:space="preserve">   Concussion    </w:t>
      </w:r>
      <w:r>
        <w:t xml:space="preserve">   Drenched    </w:t>
      </w:r>
      <w:r>
        <w:t xml:space="preserve">   Faded    </w:t>
      </w:r>
      <w:r>
        <w:t xml:space="preserve">   Immense    </w:t>
      </w:r>
      <w:r>
        <w:t xml:space="preserve">   Intermixed    </w:t>
      </w:r>
      <w:r>
        <w:t xml:space="preserve">   Margot    </w:t>
      </w:r>
      <w:r>
        <w:t xml:space="preserve">   Muffled    </w:t>
      </w:r>
      <w:r>
        <w:t xml:space="preserve">   Apparatus    </w:t>
      </w:r>
      <w:r>
        <w:t xml:space="preserve">   Octopi    </w:t>
      </w:r>
      <w:r>
        <w:t xml:space="preserve">   Repercussions    </w:t>
      </w:r>
      <w:r>
        <w:t xml:space="preserve">   Resilient    </w:t>
      </w:r>
      <w:r>
        <w:t xml:space="preserve">   Savagely    </w:t>
      </w:r>
      <w:r>
        <w:t xml:space="preserve">   Savored    </w:t>
      </w:r>
      <w:r>
        <w:t xml:space="preserve">   Slackening    </w:t>
      </w:r>
      <w:r>
        <w:t xml:space="preserve">   Solemn    </w:t>
      </w:r>
      <w:r>
        <w:t xml:space="preserve">   Summer    </w:t>
      </w:r>
      <w:r>
        <w:t xml:space="preserve">   Surged    </w:t>
      </w:r>
      <w:r>
        <w:t xml:space="preserve">   Suspended    </w:t>
      </w:r>
      <w:r>
        <w:t xml:space="preserve">   Tumultuously    </w:t>
      </w:r>
      <w:r>
        <w:t xml:space="preserve">   Venus    </w:t>
      </w:r>
      <w:r>
        <w:t xml:space="preserve">   Vital    </w:t>
      </w:r>
      <w:r>
        <w:t xml:space="preserve">   Wailed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- Vocanulary Word Scramble</dc:title>
  <dcterms:created xsi:type="dcterms:W3CDTF">2021-10-12T13:53:57Z</dcterms:created>
  <dcterms:modified xsi:type="dcterms:W3CDTF">2021-10-12T13:53:57Z</dcterms:modified>
</cp:coreProperties>
</file>