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 by Ray Bradbury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lightning    </w:t>
      </w:r>
      <w:r>
        <w:t xml:space="preserve">   octopi    </w:t>
      </w:r>
      <w:r>
        <w:t xml:space="preserve">   bronze    </w:t>
      </w:r>
      <w:r>
        <w:t xml:space="preserve">   flaming    </w:t>
      </w:r>
      <w:r>
        <w:t xml:space="preserve">   tropical    </w:t>
      </w:r>
      <w:r>
        <w:t xml:space="preserve">   hurricane    </w:t>
      </w:r>
      <w:r>
        <w:t xml:space="preserve">   tornado    </w:t>
      </w:r>
      <w:r>
        <w:t xml:space="preserve">   avalanche    </w:t>
      </w:r>
      <w:r>
        <w:t xml:space="preserve">   tremble    </w:t>
      </w:r>
      <w:r>
        <w:t xml:space="preserve">   pleading    </w:t>
      </w:r>
      <w:r>
        <w:t xml:space="preserve">   closet    </w:t>
      </w:r>
      <w:r>
        <w:t xml:space="preserve">   predict    </w:t>
      </w:r>
      <w:r>
        <w:t xml:space="preserve">   savagely    </w:t>
      </w:r>
      <w:r>
        <w:t xml:space="preserve">   consequence    </w:t>
      </w:r>
      <w:r>
        <w:t xml:space="preserve">   dollars    </w:t>
      </w:r>
      <w:r>
        <w:t xml:space="preserve">   thousands    </w:t>
      </w:r>
      <w:r>
        <w:t xml:space="preserve">   patterning    </w:t>
      </w:r>
      <w:r>
        <w:t xml:space="preserve">   penny    </w:t>
      </w:r>
      <w:r>
        <w:t xml:space="preserve">   crime    </w:t>
      </w:r>
      <w:r>
        <w:t xml:space="preserve">   drenched    </w:t>
      </w:r>
      <w:r>
        <w:t xml:space="preserve">   underground    </w:t>
      </w:r>
      <w:r>
        <w:t xml:space="preserve">   photograph    </w:t>
      </w:r>
      <w:r>
        <w:t xml:space="preserve">   frail    </w:t>
      </w:r>
      <w:r>
        <w:t xml:space="preserve">   feverish    </w:t>
      </w:r>
      <w:r>
        <w:t xml:space="preserve">   crushed    </w:t>
      </w:r>
      <w:r>
        <w:t xml:space="preserve">   slackening    </w:t>
      </w:r>
      <w:r>
        <w:t xml:space="preserve">   lemon    </w:t>
      </w:r>
      <w:r>
        <w:t xml:space="preserve">   necklaces    </w:t>
      </w:r>
      <w:r>
        <w:t xml:space="preserve">   tatting    </w:t>
      </w:r>
      <w:r>
        <w:t xml:space="preserve">   trembling    </w:t>
      </w:r>
      <w:r>
        <w:t xml:space="preserve">   blushing    </w:t>
      </w:r>
      <w:r>
        <w:t xml:space="preserve">   warmness    </w:t>
      </w:r>
      <w:r>
        <w:t xml:space="preserve">   crayon    </w:t>
      </w:r>
      <w:r>
        <w:t xml:space="preserve">   remembrance    </w:t>
      </w:r>
      <w:r>
        <w:t xml:space="preserve">   civilization    </w:t>
      </w:r>
      <w:r>
        <w:t xml:space="preserve">   Venus    </w:t>
      </w:r>
      <w:r>
        <w:t xml:space="preserve">   showers    </w:t>
      </w:r>
      <w:r>
        <w:t xml:space="preserve">   crystal    </w:t>
      </w:r>
      <w:r>
        <w:t xml:space="preserve">   gush    </w:t>
      </w:r>
      <w:r>
        <w:t xml:space="preserve">   drum    </w:t>
      </w:r>
      <w:r>
        <w:t xml:space="preserve">   rained    </w:t>
      </w:r>
      <w:r>
        <w:t xml:space="preserve">   hidden    </w:t>
      </w:r>
      <w:r>
        <w:t xml:space="preserve">   intermixed    </w:t>
      </w:r>
      <w:r>
        <w:t xml:space="preserve">   weeds    </w:t>
      </w:r>
      <w:r>
        <w:t xml:space="preserve">   roses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by Ray Bradbury</dc:title>
  <dcterms:created xsi:type="dcterms:W3CDTF">2021-10-12T13:53:24Z</dcterms:created>
  <dcterms:modified xsi:type="dcterms:W3CDTF">2021-10-12T13:53:24Z</dcterms:modified>
</cp:coreProperties>
</file>