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Summer in 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women    </w:t>
      </w:r>
      <w:r>
        <w:t xml:space="preserve">   men    </w:t>
      </w:r>
      <w:r>
        <w:t xml:space="preserve">   rocket    </w:t>
      </w:r>
      <w:r>
        <w:t xml:space="preserve">   album    </w:t>
      </w:r>
      <w:r>
        <w:t xml:space="preserve">   photograph    </w:t>
      </w:r>
      <w:r>
        <w:t xml:space="preserve">   tunnels    </w:t>
      </w:r>
      <w:r>
        <w:t xml:space="preserve">   ohio    </w:t>
      </w:r>
      <w:r>
        <w:t xml:space="preserve">   two    </w:t>
      </w:r>
      <w:r>
        <w:t xml:space="preserve">   nine    </w:t>
      </w:r>
      <w:r>
        <w:t xml:space="preserve">   penny    </w:t>
      </w:r>
      <w:r>
        <w:t xml:space="preserve">   crayon    </w:t>
      </w:r>
      <w:r>
        <w:t xml:space="preserve">   yellow    </w:t>
      </w:r>
      <w:r>
        <w:t xml:space="preserve">   earth    </w:t>
      </w:r>
      <w:r>
        <w:t xml:space="preserve">   venus    </w:t>
      </w:r>
      <w:r>
        <w:t xml:space="preserve">   islands    </w:t>
      </w:r>
      <w:r>
        <w:t xml:space="preserve">   waves    </w:t>
      </w:r>
      <w:r>
        <w:t xml:space="preserve">   tidal    </w:t>
      </w:r>
      <w:r>
        <w:t xml:space="preserve">   apparatus    </w:t>
      </w:r>
      <w:r>
        <w:t xml:space="preserve">   forest    </w:t>
      </w:r>
      <w:r>
        <w:t xml:space="preserve">   trembling    </w:t>
      </w:r>
      <w:r>
        <w:t xml:space="preserve">   seven    </w:t>
      </w:r>
      <w:r>
        <w:t xml:space="preserve">   closet    </w:t>
      </w:r>
      <w:r>
        <w:t xml:space="preserve">   hour    </w:t>
      </w:r>
      <w:r>
        <w:t xml:space="preserve">   midnight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Summer in A Day</dc:title>
  <dcterms:created xsi:type="dcterms:W3CDTF">2021-10-12T13:53:43Z</dcterms:created>
  <dcterms:modified xsi:type="dcterms:W3CDTF">2021-10-12T13:53:43Z</dcterms:modified>
</cp:coreProperties>
</file>