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"All Summer in a Day"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loud, excited, or emotional; causing a lot of violence, confusion, or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a sound quieter; decrease noise being made by using something to cover 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injury to the brain caused by something hitting the head very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show or express strong disagreement or disapproval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able to become strong, healthy, or successful again after something bad happens; able to return to an original shape after being pulled, stretched, pressed, bent,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weak; easily damaged or destroyed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very quickly and suddenly in a particular direction; to suddenly increase to an unusually high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slow down, to make something less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well-developed and organized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formed by combining two or more parts; substance created when the atoms of two or more chemical elements join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or use something in a quick and eager way; to take something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important; very lively or 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or cause someone or something to move after being still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"All Summer in a Day" Crossword Puzzle</dc:title>
  <dcterms:created xsi:type="dcterms:W3CDTF">2021-10-10T23:50:57Z</dcterms:created>
  <dcterms:modified xsi:type="dcterms:W3CDTF">2021-10-10T23:50:57Z</dcterms:modified>
</cp:coreProperties>
</file>