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All Summer in a Day Vocabulary Crossword Puzzle By Julianna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loosen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temporarily prevent something from happening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high or large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bright display of a bright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knock unconscious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enjoy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recover from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things to people that are close together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a loud confused noise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consequence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complex machine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wrap or cover for warmth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quivering movement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Absolutely necessary or important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sudden, powerful, upward movement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Summer in a Day Vocabulary Crossword Puzzle By Julianna</dc:title>
  <dcterms:created xsi:type="dcterms:W3CDTF">2021-10-11T00:59:15Z</dcterms:created>
  <dcterms:modified xsi:type="dcterms:W3CDTF">2021-10-11T00:59:15Z</dcterms:modified>
</cp:coreProperties>
</file>