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Summer in a 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some previous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push or move forward with a force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Disorderly;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less active or 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created or invented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springing back into position after being bent, stretched or pushed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violent shaking or pounding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Vocabulary</dc:title>
  <dcterms:created xsi:type="dcterms:W3CDTF">2021-10-12T13:53:16Z</dcterms:created>
  <dcterms:modified xsi:type="dcterms:W3CDTF">2021-10-12T13:53:16Z</dcterms:modified>
</cp:coreProperties>
</file>