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PersonvsPerson    </w:t>
      </w:r>
      <w:r>
        <w:t xml:space="preserve">   PersonvsNature    </w:t>
      </w:r>
      <w:r>
        <w:t xml:space="preserve">   Conflict    </w:t>
      </w:r>
      <w:r>
        <w:t xml:space="preserve">   Vital    </w:t>
      </w:r>
      <w:r>
        <w:t xml:space="preserve">   Immense    </w:t>
      </w:r>
      <w:r>
        <w:t xml:space="preserve">   Anxious    </w:t>
      </w:r>
      <w:r>
        <w:t xml:space="preserve">   Sun    </w:t>
      </w:r>
      <w:r>
        <w:t xml:space="preserve">   Solemn    </w:t>
      </w:r>
      <w:r>
        <w:t xml:space="preserve">   Resentment    </w:t>
      </w:r>
      <w:r>
        <w:t xml:space="preserve">   Characterization    </w:t>
      </w:r>
      <w:r>
        <w:t xml:space="preserve">   Plot    </w:t>
      </w:r>
      <w:r>
        <w:t xml:space="preserve">   Bullying    </w:t>
      </w:r>
      <w:r>
        <w:t xml:space="preserve">   Ohio    </w:t>
      </w:r>
      <w:r>
        <w:t xml:space="preserve">   Earth    </w:t>
      </w:r>
      <w:r>
        <w:t xml:space="preserve">   Sevenyears    </w:t>
      </w:r>
      <w:r>
        <w:t xml:space="preserve">   Closet    </w:t>
      </w:r>
      <w:r>
        <w:t xml:space="preserve">   Rain    </w:t>
      </w:r>
      <w:r>
        <w:t xml:space="preserve">   Venus    </w:t>
      </w:r>
      <w:r>
        <w:t xml:space="preserve">   Teacher    </w:t>
      </w:r>
      <w:r>
        <w:t xml:space="preserve">   William    </w:t>
      </w:r>
      <w:r>
        <w:t xml:space="preserve">   Margot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2021-10-12T13:53:26Z</dcterms:created>
  <dcterms:modified xsi:type="dcterms:W3CDTF">2021-10-12T13:53:26Z</dcterms:modified>
</cp:coreProperties>
</file>