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great pleasure in, delight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lessen, slow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crucial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 mouse, even a small dog may seem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wild and disorderly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shaking, collision are synonyms of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Combined, made twice as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our science lab, we have dozens of microscopes, test tubes, glass bottles, chemicals, and scales.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 and springy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serious; also, marked or observed with full religious ceremony</w:t>
            </w:r>
          </w:p>
        </w:tc>
      </w:tr>
    </w:tbl>
    <w:p>
      <w:pPr>
        <w:pStyle w:val="WordBankSmall"/>
      </w:pPr>
      <w:r>
        <w:t xml:space="preserve">   apparatus    </w:t>
      </w:r>
      <w:r>
        <w:t xml:space="preserve">   concussion    </w:t>
      </w:r>
      <w:r>
        <w:t xml:space="preserve">   savor    </w:t>
      </w:r>
      <w:r>
        <w:t xml:space="preserve">   solemn    </w:t>
      </w:r>
      <w:r>
        <w:t xml:space="preserve">   tumultuously    </w:t>
      </w:r>
      <w:r>
        <w:t xml:space="preserve">   vital    </w:t>
      </w:r>
      <w:r>
        <w:t xml:space="preserve">   immense    </w:t>
      </w:r>
      <w:r>
        <w:t xml:space="preserve">   slacken    </w:t>
      </w:r>
      <w:r>
        <w:t xml:space="preserve">   compounded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2021-10-12T13:53:29Z</dcterms:created>
  <dcterms:modified xsi:type="dcterms:W3CDTF">2021-10-12T13:53:29Z</dcterms:modified>
</cp:coreProperties>
</file>