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shaking or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effect,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lessening, slowing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delighted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wildly; violently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shaking, quiver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falling matter 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forward like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springy, quick to recover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2021-10-12T13:53:30Z</dcterms:created>
  <dcterms:modified xsi:type="dcterms:W3CDTF">2021-10-12T13:53:30Z</dcterms:modified>
</cp:coreProperties>
</file>