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Summer in a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hours did the sun come out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"Behind the closet door was only____________"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Margot last saw the sun when she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Margot moved to Venus how many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setting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think the sun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old were the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Margot used to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Author's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 Earth, where did Margot live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hated Margot because she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children are waiting for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children said the sun was better than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locked Margot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weather mostly on Venus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years had it been 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main bully</w:t>
            </w:r>
          </w:p>
        </w:tc>
      </w:tr>
    </w:tbl>
    <w:p>
      <w:pPr>
        <w:pStyle w:val="WordBankMedium"/>
      </w:pPr>
      <w:r>
        <w:t xml:space="preserve">   Bradbury    </w:t>
      </w:r>
      <w:r>
        <w:t xml:space="preserve">   Venus    </w:t>
      </w:r>
      <w:r>
        <w:t xml:space="preserve">   William    </w:t>
      </w:r>
      <w:r>
        <w:t xml:space="preserve">   Margot    </w:t>
      </w:r>
      <w:r>
        <w:t xml:space="preserve">   Earth    </w:t>
      </w:r>
      <w:r>
        <w:t xml:space="preserve">   closet    </w:t>
      </w:r>
      <w:r>
        <w:t xml:space="preserve">   seven    </w:t>
      </w:r>
      <w:r>
        <w:t xml:space="preserve">   nine    </w:t>
      </w:r>
      <w:r>
        <w:t xml:space="preserve">   hour    </w:t>
      </w:r>
      <w:r>
        <w:t xml:space="preserve">   sun    </w:t>
      </w:r>
      <w:r>
        <w:t xml:space="preserve">   raining    </w:t>
      </w:r>
      <w:r>
        <w:t xml:space="preserve">   flower    </w:t>
      </w:r>
      <w:r>
        <w:t xml:space="preserve">   five    </w:t>
      </w:r>
      <w:r>
        <w:t xml:space="preserve">   four    </w:t>
      </w:r>
      <w:r>
        <w:t xml:space="preserve">   Ohio    </w:t>
      </w:r>
      <w:r>
        <w:t xml:space="preserve">   Ray    </w:t>
      </w:r>
      <w:r>
        <w:t xml:space="preserve">   different    </w:t>
      </w:r>
      <w:r>
        <w:t xml:space="preserve">   sunlamps    </w:t>
      </w:r>
      <w:r>
        <w:t xml:space="preserve">   silence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Summer in a Day</dc:title>
  <dcterms:created xsi:type="dcterms:W3CDTF">2021-10-12T13:53:32Z</dcterms:created>
  <dcterms:modified xsi:type="dcterms:W3CDTF">2021-10-12T13:53:32Z</dcterms:modified>
</cp:coreProperties>
</file>