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That Glitters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property of metal that means how shiny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up of more than one type of atom chemically joined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chemicals that are at the start of a chemical equation.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at which something freezes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more than one type of atom not chemically joined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Contains only one type of atom?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property of a metal makes it suitable for electrical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chemicals that are at the end the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Property of metal that means how easily it is bent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property of metal that means heat travels through it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at which something turns into a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That Glitters Crossword</dc:title>
  <dcterms:created xsi:type="dcterms:W3CDTF">2021-10-12T13:53:20Z</dcterms:created>
  <dcterms:modified xsi:type="dcterms:W3CDTF">2021-10-12T13:53:20Z</dcterms:modified>
</cp:coreProperties>
</file>