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That Jazz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Old SC City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Oh Baby! It's 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Wet your whistle where it's easy.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facts Jack?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old pig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Shhhhh pass the popcorn!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Popular new music 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Boxer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Monopoly is a 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need a book and some words.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That Jazz</dc:title>
  <dcterms:created xsi:type="dcterms:W3CDTF">2021-10-12T13:53:24Z</dcterms:created>
  <dcterms:modified xsi:type="dcterms:W3CDTF">2021-10-12T13:53:24Z</dcterms:modified>
</cp:coreProperties>
</file>