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with sublime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up,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Compensate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condition of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 mystery or bewildering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Trump. Blindly attached to an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famous or acclaimed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upset over possible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attract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declaration of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back for an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or give by will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 quarrel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2021-10-11T00:59:20Z</dcterms:created>
  <dcterms:modified xsi:type="dcterms:W3CDTF">2021-10-11T00:59:20Z</dcterms:modified>
</cp:coreProperties>
</file>