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Car Crash    </w:t>
      </w:r>
      <w:r>
        <w:t xml:space="preserve">   Edge    </w:t>
      </w:r>
      <w:r>
        <w:t xml:space="preserve">   Awake    </w:t>
      </w:r>
      <w:r>
        <w:t xml:space="preserve">   GERM    </w:t>
      </w:r>
      <w:r>
        <w:t xml:space="preserve">   Great Manifesto    </w:t>
      </w:r>
      <w:r>
        <w:t xml:space="preserve">   Freak    </w:t>
      </w:r>
      <w:r>
        <w:t xml:space="preserve">   Eleanor    </w:t>
      </w:r>
      <w:r>
        <w:t xml:space="preserve">   Suicide    </w:t>
      </w:r>
      <w:r>
        <w:t xml:space="preserve">   Bell Tower    </w:t>
      </w:r>
      <w:r>
        <w:t xml:space="preserve">   Indiana    </w:t>
      </w:r>
      <w:r>
        <w:t xml:space="preserve">   Wander    </w:t>
      </w:r>
      <w:r>
        <w:t xml:space="preserve">   Remarkable    </w:t>
      </w:r>
      <w:r>
        <w:t xml:space="preserve">   Violet    </w:t>
      </w:r>
      <w:r>
        <w:t xml:space="preserve">  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2021-10-11T00:59:19Z</dcterms:created>
  <dcterms:modified xsi:type="dcterms:W3CDTF">2021-10-11T00:59:19Z</dcterms:modified>
</cp:coreProperties>
</file>