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The Bright Places -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place, typically a large, deep pit, from which stone or other materials are or have been extracted.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action or movement of a runner: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tall recess or wardrobe with a door, used for storage.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tall narrow structure designed to house a bell or bells, typically forming part of a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man who created the rollercoasters that Violet and Finch went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four-wheeled road vehicle that is powered by an engine and is able to carry a small number of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duration in which all things happen, or a precise instant that something happens.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Traveling aimlessly from place to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U.S. state in the Midwestern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Exquisitely beautiful.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attractively arranged bunch of flowers, especially one presented as a gift or carried at a ceremony.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social networking site that makes it easy for you to connect and share with family and friends online.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book that Finch quoted.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tower that Finch and Violet went to while exploring.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female main characters sister who passed away.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a wavelength shorter than that of the violet end of the visible spectrum but longer than that of X-rays.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structure carrying a road, path, railroad, or canal across a river, ravine, road, railroad, or other obstacle.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male main character in the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fact, state, or condition of being asleep: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Stop sleeping; wake from sleep.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The Bright Places - Crossword</dc:title>
  <dcterms:created xsi:type="dcterms:W3CDTF">2021-10-11T01:00:44Z</dcterms:created>
  <dcterms:modified xsi:type="dcterms:W3CDTF">2021-10-11T01:00:44Z</dcterms:modified>
</cp:coreProperties>
</file>