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The Bright Places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Destroyed or wiped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 _____________ to have been able to tell the whole truth at 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Although the criminal was being chased by a police officer, he chose to ________ down the street as if he did not have care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Renovated and improved so that it conforms to middle-class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 old man never ate anything other than cat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walk at a slow, relaxed 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made a __________ effort to hold her anger in check.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argument or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Sailboats use wind as their source of__________.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Washington 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Harsh or extremely critical.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superficial knowledge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someone unable to think or feel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criminal or wrongdoer.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angry or enraged.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were ___________ circumstances that caused me to say the things I did.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of being appropriate in a particular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is showy or extravagant is____________.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standing ovation was the biggest ____________ of the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feeling of pensive sadness, typically with no obvious cause.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Bright Places Crossword Puzzle</dc:title>
  <dcterms:created xsi:type="dcterms:W3CDTF">2021-10-11T00:59:37Z</dcterms:created>
  <dcterms:modified xsi:type="dcterms:W3CDTF">2021-10-11T00:59:37Z</dcterms:modified>
</cp:coreProperties>
</file>