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Bright Places by Jennifer Niven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disappointment    </w:t>
      </w:r>
      <w:r>
        <w:t xml:space="preserve">   apologizing    </w:t>
      </w:r>
      <w:r>
        <w:t xml:space="preserve">   purpose    </w:t>
      </w:r>
      <w:r>
        <w:t xml:space="preserve">   worry    </w:t>
      </w:r>
      <w:r>
        <w:t xml:space="preserve">   slacker    </w:t>
      </w:r>
      <w:r>
        <w:t xml:space="preserve">   Love    </w:t>
      </w:r>
      <w:r>
        <w:t xml:space="preserve">   enormous    </w:t>
      </w:r>
      <w:r>
        <w:t xml:space="preserve">   forgiveness    </w:t>
      </w:r>
      <w:r>
        <w:t xml:space="preserve">   adventure    </w:t>
      </w:r>
      <w:r>
        <w:t xml:space="preserve">   sadness    </w:t>
      </w:r>
      <w:r>
        <w:t xml:space="preserve">   extenuating    </w:t>
      </w:r>
      <w:r>
        <w:t xml:space="preserve">   circumstances    </w:t>
      </w:r>
      <w:r>
        <w:t xml:space="preserve">   punished    </w:t>
      </w:r>
      <w:r>
        <w:t xml:space="preserve">   eleanorandviolet.com    </w:t>
      </w:r>
      <w:r>
        <w:t xml:space="preserve">   possession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 by Jennifer Niven</dc:title>
  <dcterms:created xsi:type="dcterms:W3CDTF">2021-10-11T00:58:51Z</dcterms:created>
  <dcterms:modified xsi:type="dcterms:W3CDTF">2021-10-11T00:58:51Z</dcterms:modified>
</cp:coreProperties>
</file>