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The Light We Cannot See: ISU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“Open your eyes and see what you can with them before they _______ forever”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Schlieffen Plan was originally used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Werner Pfennig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jewel that Marie-Laure's father smuggles to Saint-Malo is called the Sea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Zollverein is a _________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Doerr won the __________ Prize for All The Light We Cannot See.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Etienne is Marie-Laure's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Werner was recruited to track down broadcasts made by members of the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"What happens when you put the frog in a pot of cool water and then slowly bring it to a boil?"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theme in the novel is light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theme in the novel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Etienne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took Anthony Doerr _____________ to complete All The Light We Cannot See.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were the broadcasts that Werner listened to as a child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Marie-Laure's father works at the Museum of ____________ History.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Light We Cannot See: ISU </dc:title>
  <dcterms:created xsi:type="dcterms:W3CDTF">2021-10-11T00:59:23Z</dcterms:created>
  <dcterms:modified xsi:type="dcterms:W3CDTF">2021-10-11T00:59:23Z</dcterms:modified>
</cp:coreProperties>
</file>