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The Light We Cannot See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respectful (p.123)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a mournful piece of music (p.445)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extremely small (p. 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tableware (p. 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v. speak in a slow way (p. 151)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 soft, gentle breeze (p. 193)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armed police officer in France (p. 150)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n. a type of fish (p. 371)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n. ammunition (p.205)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adv. impossible to stop (p.122)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deposit of clay, silt, sand (p. 520)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frenzied, frantic (p. 150)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rock fragment (p.520)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calm; serene (p. 482)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amends (p. 205)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suggestive (p. 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glass display case (p. 164)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 slow-moving and unexciting (p. 150)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decorate (p.520)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n. a storage chest (p.101)</w:t>
            </w:r>
          </w:p>
        </w:tc>
      </w:tr>
    </w:tbl>
    <w:p>
      <w:pPr>
        <w:pStyle w:val="WordBankMedium"/>
      </w:pPr>
      <w:r>
        <w:t xml:space="preserve">   sturgeon    </w:t>
      </w:r>
      <w:r>
        <w:t xml:space="preserve">   dirge     </w:t>
      </w:r>
      <w:r>
        <w:t xml:space="preserve">   imperturbable    </w:t>
      </w:r>
      <w:r>
        <w:t xml:space="preserve">   xenolith    </w:t>
      </w:r>
      <w:r>
        <w:t xml:space="preserve">   alluvium    </w:t>
      </w:r>
      <w:r>
        <w:t xml:space="preserve">   bedecked     </w:t>
      </w:r>
      <w:r>
        <w:t xml:space="preserve">   inexorably    </w:t>
      </w:r>
      <w:r>
        <w:t xml:space="preserve">   deferential    </w:t>
      </w:r>
      <w:r>
        <w:t xml:space="preserve">   crockery    </w:t>
      </w:r>
      <w:r>
        <w:t xml:space="preserve">   hutch    </w:t>
      </w:r>
      <w:r>
        <w:t xml:space="preserve">   redolent    </w:t>
      </w:r>
      <w:r>
        <w:t xml:space="preserve">   infinitesimal    </w:t>
      </w:r>
      <w:r>
        <w:t xml:space="preserve">   vitrine    </w:t>
      </w:r>
      <w:r>
        <w:t xml:space="preserve">   plodding    </w:t>
      </w:r>
      <w:r>
        <w:t xml:space="preserve">   gendarme    </w:t>
      </w:r>
      <w:r>
        <w:t xml:space="preserve">   frenetic    </w:t>
      </w:r>
      <w:r>
        <w:t xml:space="preserve">   drawl    </w:t>
      </w:r>
      <w:r>
        <w:t xml:space="preserve">   zephyrs    </w:t>
      </w:r>
      <w:r>
        <w:t xml:space="preserve">   ordnance     </w:t>
      </w:r>
      <w:r>
        <w:t xml:space="preserve">   reparation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Light We Cannot See Vocabulary</dc:title>
  <dcterms:created xsi:type="dcterms:W3CDTF">2021-10-11T01:00:05Z</dcterms:created>
  <dcterms:modified xsi:type="dcterms:W3CDTF">2021-10-11T01:00:05Z</dcterms:modified>
</cp:coreProperties>
</file>