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Lovely Bad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that can see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Miss Ada recorded the deaths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ghost kid that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mean, old ghost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Miss Ada beat the kids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Fox Hill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name of the boy 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Miss Ada killed herself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season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comes to the 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helped Corey and Travis?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Seth is nothing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ghost kids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that invited the kids to stay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Miss Ada will never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Corey say the grove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shadow kids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 ghost kid that starts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Miss Ada's dress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ghost kid that starts with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Miss Ada killed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Corey and Travis did to wake the ghosts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Lovely Bad Ones</dc:title>
  <dcterms:created xsi:type="dcterms:W3CDTF">2021-10-11T01:00:00Z</dcterms:created>
  <dcterms:modified xsi:type="dcterms:W3CDTF">2021-10-11T01:00:00Z</dcterms:modified>
</cp:coreProperties>
</file>