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Things That Could Go Wrong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Contained largely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characters inut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 With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quote on the Blurb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that Dans brother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____ (Alex writes this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Things That Could Go Wrong</dc:title>
  <dcterms:created xsi:type="dcterms:W3CDTF">2021-10-11T01:00:03Z</dcterms:created>
  <dcterms:modified xsi:type="dcterms:W3CDTF">2021-10-11T01:00:03Z</dcterms:modified>
</cp:coreProperties>
</file>