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The Truth That's In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absence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Judith names her horse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killed Lottie.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Judith's mother forbids her from doing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Judith's only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makes inappropriate advances towards Judith.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Judith saw her being murdered.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Lucas leaves these for Judith before she is kidnapped.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gets her tongue cut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Lucas is accused of being with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women in the town wear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find this object of clothing at the colonel's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Judith is accused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Truth That's In Me</dc:title>
  <dcterms:created xsi:type="dcterms:W3CDTF">2021-10-11T00:59:47Z</dcterms:created>
  <dcterms:modified xsi:type="dcterms:W3CDTF">2021-10-11T00:59:47Z</dcterms:modified>
</cp:coreProperties>
</file>