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Things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oxygen in chemical reactions that release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left/right side of the nasal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Air/fluid filled space in 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Maintenance of the body's acid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cellular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layer of the 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Olfactory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layer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that passes through the nose into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pericardium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gasses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Intake of fresh air/breathing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carbon dioxide back to the lungs  and out into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endocardium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Nose, mouth, pharynx, epiglottis, larynx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ventilation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pyothorax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Nerves responsible for sense of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Puts pressure on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of Upper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 accumulation in the chest cavity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Organs that can float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 or labored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Uncut 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nasogastric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Newborn 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septum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Newborn female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Newborn 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Inhaling a foreign substance into the trachea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bronchioles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Located between the bronchial tree and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Animal</dc:title>
  <dcterms:created xsi:type="dcterms:W3CDTF">2021-10-11T00:59:23Z</dcterms:created>
  <dcterms:modified xsi:type="dcterms:W3CDTF">2021-10-11T00:59:23Z</dcterms:modified>
</cp:coreProperties>
</file>