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Things Apples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apples are picked this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Pomology is the science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apple blossom’s initial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10.5 pounds of apples is referred to as this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average size of a United States orchard is 50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with the highest apple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takes about 36 apples to create this much apple cider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of seed pockets or carpels in an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Apples are part of which flower family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only apple native to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42 pound of apples is referred to as this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bushel of apples will yield 20-24 quarts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Apple blossom is this state’s flower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average tree produces 840 pounds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1730, the first apple nursery was opened in Flushing,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takes the energy from 50 of these to produce one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Apples float because they are about 25%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Things Apples</dc:title>
  <dcterms:created xsi:type="dcterms:W3CDTF">2021-10-11T01:00:02Z</dcterms:created>
  <dcterms:modified xsi:type="dcterms:W3CDTF">2021-10-11T01:00:02Z</dcterms:modified>
</cp:coreProperties>
</file>