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pattern    </w:t>
      </w:r>
      <w:r>
        <w:t xml:space="preserve">   line    </w:t>
      </w:r>
      <w:r>
        <w:t xml:space="preserve">   space    </w:t>
      </w:r>
      <w:r>
        <w:t xml:space="preserve">   glue gun    </w:t>
      </w:r>
      <w:r>
        <w:t xml:space="preserve">   match sticks    </w:t>
      </w:r>
      <w:r>
        <w:t xml:space="preserve">   tint    </w:t>
      </w:r>
      <w:r>
        <w:t xml:space="preserve">   shade    </w:t>
      </w:r>
      <w:r>
        <w:t xml:space="preserve">   mix    </w:t>
      </w:r>
      <w:r>
        <w:t xml:space="preserve">   landscape    </w:t>
      </w:r>
      <w:r>
        <w:t xml:space="preserve">   portrait    </w:t>
      </w:r>
      <w:r>
        <w:t xml:space="preserve">   glitter    </w:t>
      </w:r>
      <w:r>
        <w:t xml:space="preserve">   paper mache    </w:t>
      </w:r>
      <w:r>
        <w:t xml:space="preserve">   sculpture    </w:t>
      </w:r>
      <w:r>
        <w:t xml:space="preserve">   masking tape    </w:t>
      </w:r>
      <w:r>
        <w:t xml:space="preserve">   construct    </w:t>
      </w:r>
      <w:r>
        <w:t xml:space="preserve">   icy pole sticks    </w:t>
      </w:r>
      <w:r>
        <w:t xml:space="preserve">   still life    </w:t>
      </w:r>
      <w:r>
        <w:t xml:space="preserve">   tear    </w:t>
      </w:r>
      <w:r>
        <w:t xml:space="preserve">   cut    </w:t>
      </w:r>
      <w:r>
        <w:t xml:space="preserve">   fold    </w:t>
      </w:r>
      <w:r>
        <w:t xml:space="preserve">   oragami    </w:t>
      </w:r>
      <w:r>
        <w:t xml:space="preserve">   artists    </w:t>
      </w:r>
      <w:r>
        <w:t xml:space="preserve">   pipe cleaners    </w:t>
      </w:r>
      <w:r>
        <w:t xml:space="preserve">   pompoms    </w:t>
      </w:r>
      <w:r>
        <w:t xml:space="preserve">   feathers    </w:t>
      </w:r>
      <w:r>
        <w:t xml:space="preserve">   cardboard    </w:t>
      </w:r>
      <w:r>
        <w:t xml:space="preserve">   paper    </w:t>
      </w:r>
      <w:r>
        <w:t xml:space="preserve">   scissors    </w:t>
      </w:r>
      <w:r>
        <w:t xml:space="preserve">   glue    </w:t>
      </w:r>
      <w:r>
        <w:t xml:space="preserve">   collage    </w:t>
      </w:r>
      <w:r>
        <w:t xml:space="preserve">   draw    </w:t>
      </w:r>
      <w:r>
        <w:t xml:space="preserve">   sketch    </w:t>
      </w:r>
      <w:r>
        <w:t xml:space="preserve">   cool    </w:t>
      </w:r>
      <w:r>
        <w:t xml:space="preserve">   warm    </w:t>
      </w:r>
      <w:r>
        <w:t xml:space="preserve">   size    </w:t>
      </w:r>
      <w:r>
        <w:t xml:space="preserve">   shape    </w:t>
      </w:r>
      <w:r>
        <w:t xml:space="preserve">   perspective    </w:t>
      </w:r>
      <w:r>
        <w:t xml:space="preserve">   contrast    </w:t>
      </w:r>
      <w:r>
        <w:t xml:space="preserve">   value    </w:t>
      </w:r>
      <w:r>
        <w:t xml:space="preserve">   blend    </w:t>
      </w:r>
      <w:r>
        <w:t xml:space="preserve">   pastel    </w:t>
      </w:r>
      <w:r>
        <w:t xml:space="preserve">   crayon    </w:t>
      </w:r>
      <w:r>
        <w:t xml:space="preserve">   texta    </w:t>
      </w:r>
      <w:r>
        <w:t xml:space="preserve">   pencil    </w:t>
      </w:r>
      <w:r>
        <w:t xml:space="preserve">   water colour    </w:t>
      </w:r>
      <w:r>
        <w:t xml:space="preserve">   paint    </w:t>
      </w:r>
      <w:r>
        <w:t xml:space="preserve">   paint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Art</dc:title>
  <dcterms:created xsi:type="dcterms:W3CDTF">2021-10-11T01:00:04Z</dcterms:created>
  <dcterms:modified xsi:type="dcterms:W3CDTF">2021-10-11T01:00:04Z</dcterms:modified>
</cp:coreProperties>
</file>